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Chapter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processing time    </w:t>
      </w:r>
      <w:r>
        <w:t xml:space="preserve">   scalp    </w:t>
      </w:r>
      <w:r>
        <w:t xml:space="preserve">   exothermic wave    </w:t>
      </w:r>
      <w:r>
        <w:t xml:space="preserve">   acid wave    </w:t>
      </w:r>
      <w:r>
        <w:t xml:space="preserve">   cold wave    </w:t>
      </w:r>
      <w:r>
        <w:t xml:space="preserve">   candle stick    </w:t>
      </w:r>
      <w:r>
        <w:t xml:space="preserve">   five minutes    </w:t>
      </w:r>
      <w:r>
        <w:t xml:space="preserve">   amino acids    </w:t>
      </w:r>
      <w:r>
        <w:t xml:space="preserve">   test curl    </w:t>
      </w:r>
      <w:r>
        <w:t xml:space="preserve">   hair texture    </w:t>
      </w:r>
      <w:r>
        <w:t xml:space="preserve">   Alkaline    </w:t>
      </w:r>
      <w:r>
        <w:t xml:space="preserve">   Base placement    </w:t>
      </w:r>
      <w:r>
        <w:t xml:space="preserve">   bookend    </w:t>
      </w:r>
      <w:r>
        <w:t xml:space="preserve">   Carbon    </w:t>
      </w:r>
      <w:r>
        <w:t xml:space="preserve">   Coarse    </w:t>
      </w:r>
      <w:r>
        <w:t xml:space="preserve">   Cortex    </w:t>
      </w:r>
      <w:r>
        <w:t xml:space="preserve">   Croquignol    </w:t>
      </w:r>
      <w:r>
        <w:t xml:space="preserve">   Cuticle    </w:t>
      </w:r>
      <w:r>
        <w:t xml:space="preserve">   Density    </w:t>
      </w:r>
      <w:r>
        <w:t xml:space="preserve">   Double end wrap    </w:t>
      </w:r>
      <w:r>
        <w:t xml:space="preserve">   Fine    </w:t>
      </w:r>
      <w:r>
        <w:t xml:space="preserve">   heat    </w:t>
      </w:r>
      <w:r>
        <w:t xml:space="preserve">   Hydrogen    </w:t>
      </w:r>
      <w:r>
        <w:t xml:space="preserve">   Medium    </w:t>
      </w:r>
      <w:r>
        <w:t xml:space="preserve">   Medulla    </w:t>
      </w:r>
      <w:r>
        <w:t xml:space="preserve">   neutralizer    </w:t>
      </w:r>
      <w:r>
        <w:t xml:space="preserve">   Nitrogen    </w:t>
      </w:r>
      <w:r>
        <w:t xml:space="preserve">   overprocessed    </w:t>
      </w:r>
      <w:r>
        <w:t xml:space="preserve">   Oxygen    </w:t>
      </w:r>
      <w:r>
        <w:t xml:space="preserve">   piggyback    </w:t>
      </w:r>
      <w:r>
        <w:t xml:space="preserve">   porosity    </w:t>
      </w:r>
      <w:r>
        <w:t xml:space="preserve">   Spiral    </w:t>
      </w:r>
      <w:r>
        <w:t xml:space="preserve">   Straight rods    </w:t>
      </w:r>
      <w:r>
        <w:t xml:space="preserve">   Sulfur    </w:t>
      </w:r>
      <w:r>
        <w:t xml:space="preserve">   Tension    </w:t>
      </w:r>
      <w:r>
        <w:t xml:space="preserve">   Thio neutralization    </w:t>
      </w:r>
      <w:r>
        <w:t xml:space="preserve">   Thioglocolic Acid    </w:t>
      </w:r>
      <w:r>
        <w:t xml:space="preserve">   underprocessed    </w:t>
      </w:r>
      <w:r>
        <w:t xml:space="preserve">   water    </w:t>
      </w:r>
      <w:r>
        <w:t xml:space="preserve">   waving lotion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Chapter 20</dc:title>
  <dcterms:created xsi:type="dcterms:W3CDTF">2021-10-11T03:42:54Z</dcterms:created>
  <dcterms:modified xsi:type="dcterms:W3CDTF">2021-10-11T03:42:54Z</dcterms:modified>
</cp:coreProperties>
</file>