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bonds form when sulfur atoms in two adjacent protein chains are joined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Porous hair required a low alkaline permanent waving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lotion breaks the disulfide bonds through a chemical reaction called reduction.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Polypeptide chains are long chains of amino acids joined together by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active ingredient in alkaline perms are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Keratin proteins are made of long chains of 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ingredient in true acid &amp; acid balanced waving lotins are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hair, needs a higher concentrated waving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waving solution soften &amp; _____ the hair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bonds join amino acids together to form Polypeptide chains are ______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concentration of the perm chosen should correspond to the _____ of the 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Service </dc:title>
  <dcterms:created xsi:type="dcterms:W3CDTF">2021-10-11T03:42:56Z</dcterms:created>
  <dcterms:modified xsi:type="dcterms:W3CDTF">2021-10-11T03:42:56Z</dcterms:modified>
</cp:coreProperties>
</file>