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Services </w:t>
      </w:r>
    </w:p>
    <w:p>
      <w:pPr>
        <w:pStyle w:val="Questions"/>
      </w:pPr>
      <w:r>
        <w:t xml:space="preserve">1. CXRTEO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CIEUCLT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EFNI EETUXTR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DEALULM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RVPUOREOOS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RGPRDSUSEOCNIEN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CPLIAST PAC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IITCTSLAEY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INYDTES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OBYD WVAE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NIWAGV ILOONT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EOODNBK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DNE PERSAP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TPPDIOLSEYPE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ITCEEOHMRX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Services </dc:title>
  <dcterms:created xsi:type="dcterms:W3CDTF">2021-10-11T03:42:22Z</dcterms:created>
  <dcterms:modified xsi:type="dcterms:W3CDTF">2021-10-11T03:42:22Z</dcterms:modified>
</cp:coreProperties>
</file>