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Chemical Texture Services</w:t>
      </w:r>
    </w:p>
    <w:p>
      <w:pPr>
        <w:pStyle w:val="Questions"/>
      </w:pPr>
      <w:r>
        <w:t xml:space="preserve">1. DSUIMO IDEYDRXOH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2. UAMIMONM GTCOTIHOELALY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3. USITAOMPS ODDYEIHXR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4. GRHEOWWTN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OPTIERCETV ASEB ECAMR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6. DYDIROEHX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NNAILOINZTIATH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ALAINKLE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IIVNGR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OERNNICOIDT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THIO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AICCDI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STRDNA TTES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GEOLSV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NINDEGAIU REHDOYIXD </w:t>
      </w:r>
      <w:r>
        <w:rPr>
          <w:u w:val="single"/>
        </w:rPr>
        <w:t xml:space="preserve">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Chemical Texture Services</dc:title>
  <dcterms:created xsi:type="dcterms:W3CDTF">2021-10-11T03:42:26Z</dcterms:created>
  <dcterms:modified xsi:type="dcterms:W3CDTF">2021-10-11T03:42:26Z</dcterms:modified>
</cp:coreProperties>
</file>