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Textured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polypeptide chains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 chain of amino acids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disulfide bonds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 strong bond broken by strong alkaline solutions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Textured Services</dc:title>
  <dcterms:created xsi:type="dcterms:W3CDTF">2021-10-11T03:43:16Z</dcterms:created>
  <dcterms:modified xsi:type="dcterms:W3CDTF">2021-10-11T03:43:16Z</dcterms:modified>
</cp:coreProperties>
</file>