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Texturizer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curl    </w:t>
      </w:r>
      <w:r>
        <w:t xml:space="preserve">   viscosity    </w:t>
      </w:r>
      <w:r>
        <w:t xml:space="preserve">   neutralizer    </w:t>
      </w:r>
      <w:r>
        <w:t xml:space="preserve">   peptide bonds    </w:t>
      </w:r>
      <w:r>
        <w:t xml:space="preserve">   no base relaxer    </w:t>
      </w:r>
      <w:r>
        <w:t xml:space="preserve">   bender rods    </w:t>
      </w:r>
      <w:r>
        <w:t xml:space="preserve">   side bond    </w:t>
      </w:r>
      <w:r>
        <w:t xml:space="preserve">   hydrogen bond    </w:t>
      </w:r>
      <w:r>
        <w:t xml:space="preserve">   glycerol mtg    </w:t>
      </w:r>
      <w:r>
        <w:t xml:space="preserve">   double flat wrap    </w:t>
      </w:r>
      <w:r>
        <w:t xml:space="preserve">   disulfide bond    </w:t>
      </w:r>
      <w:r>
        <w:t xml:space="preserve">   spiral piggy back    </w:t>
      </w:r>
      <w:r>
        <w:t xml:space="preserve">   bricklay perm    </w:t>
      </w:r>
      <w:r>
        <w:t xml:space="preserve">   relaxer    </w:t>
      </w:r>
      <w:r>
        <w:t xml:space="preserve">   direction    </w:t>
      </w:r>
      <w:r>
        <w:t xml:space="preserve">   base cream    </w:t>
      </w:r>
      <w:r>
        <w:t xml:space="preserve">   amino acids    </w:t>
      </w:r>
      <w:r>
        <w:t xml:space="preserve">   alkaline waves    </w:t>
      </w:r>
      <w:r>
        <w:t xml:space="preserve">   acid balanced wave    </w:t>
      </w:r>
      <w:r>
        <w:t xml:space="preserve">   sodium hydroxide    </w:t>
      </w:r>
      <w:r>
        <w:t xml:space="preserve">   endothermic    </w:t>
      </w:r>
      <w:r>
        <w:t xml:space="preserve">   exothermic    </w:t>
      </w:r>
      <w:r>
        <w:t xml:space="preserve">   solution    </w:t>
      </w:r>
      <w:r>
        <w:t xml:space="preserve">   book end    </w:t>
      </w:r>
      <w:r>
        <w:t xml:space="preserve">   end wrap    </w:t>
      </w:r>
      <w:r>
        <w:t xml:space="preserve">   piggybackperm    </w:t>
      </w:r>
      <w:r>
        <w:t xml:space="preserve">   spiral perm    </w:t>
      </w:r>
      <w:r>
        <w:t xml:space="preserve">   amonium thioglycolate    </w:t>
      </w:r>
      <w:r>
        <w:t xml:space="preserve">   permanent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Texturizer</dc:title>
  <dcterms:created xsi:type="dcterms:W3CDTF">2021-10-11T03:42:47Z</dcterms:created>
  <dcterms:modified xsi:type="dcterms:W3CDTF">2021-10-11T03:42:47Z</dcterms:modified>
</cp:coreProperties>
</file>