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Texturizing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may end papers does a book end wrap 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thioglycolate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mixing one substance with another and the results looks uniformed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protective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relaxer is also known as no lye?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perm rod has the same diameter throughout?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another name for end bond?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exothermic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substances that cannot mix together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relaxer can be used in a soft curl perm?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bond is easily broken by heat or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soft curl reformation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wave produced with the application of heat?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no-base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organic compound product present in beauty products that is a pungent gas?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performed to assure that the desired curl is achieved in a permanent wave?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endothermic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breaks down the disulfied bonds?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immiscible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type of wave that is self heating?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potassium 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wave is processed with the application of heat and pH range is 4.5 to 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test curl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perm wave is processed without heat?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croquinole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measurment of a neutral solution?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chemical solutions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perm wrap results in overlapping concentric layersof hair wrapped from ends to scalp?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range of the pH scale?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concave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cream is applied to protect the sclp from chemicals?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perm rod with the small diameter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relaxer requires a protective cream?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miscible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strong alkaline ingredient in relaxers typically marketed as a no-lye relaxer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0-14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cream barrier that protects the skin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alkaline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another name for Sodium Hydroxide?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formaldehyde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process called where over curly hair is chemically straightened then reformed into larger curls?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base relaxer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ilness caused by overexposure to certain products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occupational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Texturizing</dc:title>
  <dcterms:created xsi:type="dcterms:W3CDTF">2021-10-11T03:43:23Z</dcterms:created>
  <dcterms:modified xsi:type="dcterms:W3CDTF">2021-10-11T03:43:23Z</dcterms:modified>
</cp:coreProperties>
</file>