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Waving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length of hair was Charles Nessler's heat permanent waving machine suitable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Hair is wrapped around perm rods chosen to reflect desired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comb is used to part off sections of hair and individual bases when wrapping?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technique uses one end paper folded in half?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refers to the amount of hair follicles per square inch?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Barrier cream is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Positioning texture in one or more specific areas or zones of the head, or along only a certain portion of the hairstrand is called: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perm patterns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process of rotating or revolving hair around a tool from ends of the hairstrand up the base?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Zonal perms are also known as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determines the size and shape of new curl configuration?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perm is gentler to the hair?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Waving </dc:title>
  <dcterms:created xsi:type="dcterms:W3CDTF">2021-10-11T03:42:49Z</dcterms:created>
  <dcterms:modified xsi:type="dcterms:W3CDTF">2021-10-11T03:42:49Z</dcterms:modified>
</cp:coreProperties>
</file>