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Weathering</w:t>
      </w:r>
    </w:p>
    <w:p>
      <w:pPr>
        <w:pStyle w:val="Questions"/>
      </w:pPr>
      <w:r>
        <w:t xml:space="preserve">1. ATRSK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ESTLINEOM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LLNAIRFA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EHT NEURBR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RANETEDMIYS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OARBCN DXIIEDO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IVLSSDDEO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BORANTNOICA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OSMNLEITE ETPNEMVA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RMAEBLEPE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ARVESNC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LASWLWO SHLEO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CTLNIS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KIRGSE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AILCETC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TTTIEAALSC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MEASLIAGTT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RILPLA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ETH EALIEWL SCEVA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MESTWLHTIOCN CSAVE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Weathering</dc:title>
  <dcterms:created xsi:type="dcterms:W3CDTF">2021-10-11T03:43:12Z</dcterms:created>
  <dcterms:modified xsi:type="dcterms:W3CDTF">2021-10-11T03:43:12Z</dcterms:modified>
</cp:coreProperties>
</file>