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 Weathering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Soil    </w:t>
      </w:r>
      <w:r>
        <w:t xml:space="preserve">   Physical Weathering    </w:t>
      </w:r>
      <w:r>
        <w:t xml:space="preserve">   Silt    </w:t>
      </w:r>
      <w:r>
        <w:t xml:space="preserve">   Watershed    </w:t>
      </w:r>
      <w:r>
        <w:t xml:space="preserve">   Runoff    </w:t>
      </w:r>
      <w:r>
        <w:t xml:space="preserve">   Aquifer    </w:t>
      </w:r>
      <w:r>
        <w:t xml:space="preserve">   Wetlands    </w:t>
      </w:r>
      <w:r>
        <w:t xml:space="preserve">   Gravel    </w:t>
      </w:r>
      <w:r>
        <w:t xml:space="preserve">   Sinkhole    </w:t>
      </w:r>
      <w:r>
        <w:t xml:space="preserve">   Caves    </w:t>
      </w:r>
      <w:r>
        <w:t xml:space="preserve">   Sediment    </w:t>
      </w:r>
      <w:r>
        <w:t xml:space="preserve">   Waves    </w:t>
      </w:r>
      <w:r>
        <w:t xml:space="preserve">   Beach    </w:t>
      </w:r>
      <w:r>
        <w:t xml:space="preserve">   Rivers    </w:t>
      </w:r>
      <w:r>
        <w:t xml:space="preserve">   Creeks    </w:t>
      </w:r>
      <w:r>
        <w:t xml:space="preserve">   Wind    </w:t>
      </w:r>
      <w:r>
        <w:t xml:space="preserve">   Lakes    </w:t>
      </w:r>
      <w:r>
        <w:t xml:space="preserve">   Bedrock    </w:t>
      </w:r>
      <w:r>
        <w:t xml:space="preserve">   Erosion    </w:t>
      </w:r>
      <w:r>
        <w:t xml:space="preserve">   Weather    </w:t>
      </w:r>
      <w:r>
        <w:t xml:space="preserve">   Acid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Weathering</dc:title>
  <dcterms:created xsi:type="dcterms:W3CDTF">2021-10-11T03:42:02Z</dcterms:created>
  <dcterms:modified xsi:type="dcterms:W3CDTF">2021-10-11T03:42:02Z</dcterms:modified>
</cp:coreProperties>
</file>