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Words Search Year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questions    </w:t>
      </w:r>
      <w:r>
        <w:t xml:space="preserve">   results    </w:t>
      </w:r>
      <w:r>
        <w:t xml:space="preserve">   sharing    </w:t>
      </w:r>
      <w:r>
        <w:t xml:space="preserve">   recording    </w:t>
      </w:r>
      <w:r>
        <w:t xml:space="preserve">   Westminster Rocks    </w:t>
      </w:r>
      <w:r>
        <w:t xml:space="preserve">   term three    </w:t>
      </w:r>
      <w:r>
        <w:t xml:space="preserve">   chemical    </w:t>
      </w:r>
      <w:r>
        <w:t xml:space="preserve">   science is fun    </w:t>
      </w:r>
      <w:r>
        <w:t xml:space="preserve">   chocolate    </w:t>
      </w:r>
      <w:r>
        <w:t xml:space="preserve">   reverse    </w:t>
      </w:r>
      <w:r>
        <w:t xml:space="preserve">   remove    </w:t>
      </w:r>
      <w:r>
        <w:t xml:space="preserve">   add    </w:t>
      </w:r>
      <w:r>
        <w:t xml:space="preserve">   recycling    </w:t>
      </w:r>
      <w:r>
        <w:t xml:space="preserve">   heating    </w:t>
      </w:r>
      <w:r>
        <w:t xml:space="preserve">   cooling    </w:t>
      </w:r>
      <w:r>
        <w:t xml:space="preserve">   state    </w:t>
      </w:r>
      <w:r>
        <w:t xml:space="preserve">   matter    </w:t>
      </w:r>
      <w:r>
        <w:t xml:space="preserve">   freeze    </w:t>
      </w:r>
      <w:r>
        <w:t xml:space="preserve">   melt    </w:t>
      </w:r>
      <w:r>
        <w:t xml:space="preserve">   temperature    </w:t>
      </w:r>
      <w:r>
        <w:t xml:space="preserve">   solid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Words Search Year 3 </dc:title>
  <dcterms:created xsi:type="dcterms:W3CDTF">2021-10-11T03:43:18Z</dcterms:created>
  <dcterms:modified xsi:type="dcterms:W3CDTF">2021-10-11T03:43:18Z</dcterms:modified>
</cp:coreProperties>
</file>