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analysis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identify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chromatography, the line is drawn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that is only made of one element or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Contains more than one type of atom, not all bonded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Contains more than one type of atom, all bonded in the same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Liquids that mix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Formed when a solute dissolves in a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does not dissolve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Separates mixtures based on boiling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Separates mixtures based on solubility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can be measured in chromatography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exact temperature at which something changes from a solid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line drawn in chromatography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Only contains one type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Useful mixtures, made up in definite proportions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analysis</dc:title>
  <dcterms:created xsi:type="dcterms:W3CDTF">2021-10-11T03:41:16Z</dcterms:created>
  <dcterms:modified xsi:type="dcterms:W3CDTF">2021-10-11T03:41:16Z</dcterms:modified>
</cp:coreProperties>
</file>