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and Body 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specialized sensory receptors located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neuroscientist who won a Nobel prize for identification of the odor receptors on hair like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two things will our body produce in the brain and spinal cord when we are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specialized sensory receptors 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sensory receptor cell is in the hair cells in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 fibers produce a pain enhancer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provides us with a sense of balance, or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experiences pain even after amputation,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words means "feelings of emotion"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sense provides us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with chemical signals, with other members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sense we use to smell food or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Taste buds are on our tongue, but they are also located 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and Body Senses</dc:title>
  <dcterms:created xsi:type="dcterms:W3CDTF">2021-10-11T03:41:07Z</dcterms:created>
  <dcterms:modified xsi:type="dcterms:W3CDTF">2021-10-11T03:41:07Z</dcterms:modified>
</cp:coreProperties>
</file>