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and Physical Changes.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mixing MIO with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bleaching hair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fireworks exploding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leaves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pouring milk in your oatmeal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squeezing oranges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melting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roasting a marshmallow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corroding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salt water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frying an egg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mowing grass is a?</w:t>
            </w:r>
          </w:p>
        </w:tc>
      </w:tr>
    </w:tbl>
    <w:p>
      <w:pPr>
        <w:pStyle w:val="WordBankLarge"/>
      </w:pPr>
      <w:r>
        <w:t xml:space="preserve">   physical change    </w:t>
      </w:r>
      <w:r>
        <w:t xml:space="preserve">   chemical change    </w:t>
      </w:r>
      <w:r>
        <w:t xml:space="preserve">   physical change    </w:t>
      </w:r>
      <w:r>
        <w:t xml:space="preserve">   physical change    </w:t>
      </w:r>
      <w:r>
        <w:t xml:space="preserve">   chemical change    </w:t>
      </w:r>
      <w:r>
        <w:t xml:space="preserve">   chemical change    </w:t>
      </w:r>
      <w:r>
        <w:t xml:space="preserve">   chemical change    </w:t>
      </w:r>
      <w:r>
        <w:t xml:space="preserve">   physical change    </w:t>
      </w:r>
      <w:r>
        <w:t xml:space="preserve">   chemical change    </w:t>
      </w:r>
      <w:r>
        <w:t xml:space="preserve">   physical change    </w:t>
      </w:r>
      <w:r>
        <w:t xml:space="preserve">   chemical change    </w:t>
      </w:r>
      <w:r>
        <w:t xml:space="preserve">   physical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and Physical Changes.</dc:title>
  <dcterms:created xsi:type="dcterms:W3CDTF">2021-10-11T03:42:07Z</dcterms:created>
  <dcterms:modified xsi:type="dcterms:W3CDTF">2021-10-11T03:42:07Z</dcterms:modified>
</cp:coreProperties>
</file>