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substance to got through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that does not make a substance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reaction where one substance is replaced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mass something has in relation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that describes a substance by itself, such as color, shape, density or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that involves the ability of a substance to react with other materials and form new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reaction in which one substance is broken up into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one or more new substances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substance to resist going through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reaction in which two or more substances are put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Changes</dc:title>
  <dcterms:created xsi:type="dcterms:W3CDTF">2022-08-17T21:34:57Z</dcterms:created>
  <dcterms:modified xsi:type="dcterms:W3CDTF">2022-08-17T21:34:57Z</dcterms:modified>
</cp:coreProperties>
</file>