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and Physical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removing heat from a ____ to turn into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substance undergoes a _____________ reaction either by itself or with other materials.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will destroy and damage other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can produce an explosion.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close together the molecules are.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that ignite more easily than other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adding heat to a solid to turn into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Easy to break of shatter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be ________ into thin sheets without breaking.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well an object will stretch and return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and Physical Properties</dc:title>
  <dcterms:created xsi:type="dcterms:W3CDTF">2021-10-11T03:42:11Z</dcterms:created>
  <dcterms:modified xsi:type="dcterms:W3CDTF">2021-10-11T03:42:11Z</dcterms:modified>
</cp:coreProperties>
</file>