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and Physical Properties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Corrosion    </w:t>
      </w:r>
      <w:r>
        <w:t xml:space="preserve">   Oxidation    </w:t>
      </w:r>
      <w:r>
        <w:t xml:space="preserve">   Heat combustion    </w:t>
      </w:r>
      <w:r>
        <w:t xml:space="preserve">   Radioactivity    </w:t>
      </w:r>
      <w:r>
        <w:t xml:space="preserve">   Toxicity    </w:t>
      </w:r>
      <w:r>
        <w:t xml:space="preserve">   Flammability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Allotrope    </w:t>
      </w:r>
      <w:r>
        <w:t xml:space="preserve">   Compressibility    </w:t>
      </w:r>
      <w:r>
        <w:t xml:space="preserve">   Crystalline structure    </w:t>
      </w:r>
      <w:r>
        <w:t xml:space="preserve">   Viscosity    </w:t>
      </w:r>
      <w:r>
        <w:t xml:space="preserve">   Ductility    </w:t>
      </w:r>
      <w:r>
        <w:t xml:space="preserve">   Malleability    </w:t>
      </w:r>
      <w:r>
        <w:t xml:space="preserve">   Solubility    </w:t>
      </w:r>
      <w:r>
        <w:t xml:space="preserve">   Conductivity    </w:t>
      </w:r>
      <w:r>
        <w:t xml:space="preserve">   Luminescence    </w:t>
      </w:r>
      <w:r>
        <w:t xml:space="preserve">   Hardness    </w:t>
      </w:r>
      <w:r>
        <w:t xml:space="preserve">   Luster    </w:t>
      </w:r>
      <w:r>
        <w:t xml:space="preserve">   Chemical Reaction    </w:t>
      </w:r>
      <w:r>
        <w:t xml:space="preserve">   Odor    </w:t>
      </w:r>
      <w:r>
        <w:t xml:space="preserve">   Density    </w:t>
      </w:r>
      <w:r>
        <w:t xml:space="preserve">   Melting point    </w:t>
      </w:r>
      <w:r>
        <w:t xml:space="preserve">   Boiling point    </w:t>
      </w:r>
      <w:r>
        <w:t xml:space="preserve">   Freezing point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and Physical Properties of Elements</dc:title>
  <dcterms:created xsi:type="dcterms:W3CDTF">2021-10-11T03:40:50Z</dcterms:created>
  <dcterms:modified xsi:type="dcterms:W3CDTF">2021-10-11T03:40:50Z</dcterms:modified>
</cp:coreProperties>
</file>