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and Physical 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Weathering.  Animals that burrow in the ground loosen and break apart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Weathering.  Rain water is naturally acidic however, burning coal, oil and gas pollute the air.  _______ causes very rapid chemical weathering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Weathering. Pressure causes the outside of the rock to crack and flake off like the layers of an onion.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Weathering. Sand and other rock particles that are carried by wind, water or ice can wear away exposed rock surfaces like sandpaper on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gas is an important cause of chemical weathering.  Iron combines with _______ in the presence of water in a process called oxidation.  The product of iron oxidation is 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Weathering.  When water freezes in a crack in a rock, it expands and makes the crack bigger.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cause chemical weathering by plant's roots growing and producing weak acids that slowly dissolve rock around the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gas found in air.  It also causes chemical weathering when it dissolves in water.  The result is a weak acid called carbonic acid.  It weathers rock including chalk and limestone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weathers some rock by dissolving it.  It will seep through spaces in the rock.  There are chemicals in the _____, such as oxygen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Weathering. Plant roots enter cracks in rocks.  As roots grow, they force the cracks apart.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and Physical Weathering</dc:title>
  <dcterms:created xsi:type="dcterms:W3CDTF">2021-10-11T03:41:36Z</dcterms:created>
  <dcterms:modified xsi:type="dcterms:W3CDTF">2021-10-11T03:41:36Z</dcterms:modified>
</cp:coreProperties>
</file>