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barriers and 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breathing tubes are lined with tiny hair-like structures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white blood cell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your blood forms a scab?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on the surface of a pathogen which causes an immune response is called an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immune system reacts quicker during the secondary immune response because of _________________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blood cells produce ________________ which help get rid of the pathogen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chemical barrier in the stomach to kill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microorganism that causes disease is called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of your immune system are called _________ 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nose, throat and breathing tubes, microorganisms are trapped by sticky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 present in tears that breaks down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nose, microorganisms are filtered out by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barriers and the immune system</dc:title>
  <dcterms:created xsi:type="dcterms:W3CDTF">2021-10-11T03:42:15Z</dcterms:created>
  <dcterms:modified xsi:type="dcterms:W3CDTF">2021-10-11T03:42:15Z</dcterms:modified>
</cp:coreProperties>
</file>