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contain maximum amount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used in prepration of 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mixture of potassium nitrate powdered charcoal and sulphur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drops are spherical because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scientist who proposed first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 soda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gas is used in fire extinguishers.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acid present in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rubber is a polymer derived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primary component of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oxides of nitrogen used in medicine as anaesthetic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Nail polish remover contains_______.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PVC used in the plastic industry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Bleaching action of chlorine is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bone does not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Homo nuclear molecules contain_____bond.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gas is readily soluble in water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used to produce artificial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which have maximum high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 of water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</dc:title>
  <dcterms:created xsi:type="dcterms:W3CDTF">2021-10-11T03:41:10Z</dcterms:created>
  <dcterms:modified xsi:type="dcterms:W3CDTF">2021-10-11T03:41:10Z</dcterms:modified>
</cp:coreProperties>
</file>