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loose and slimy precipitate formed in the boiler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which softens on heating and hardens on cooling reversibly is known as_____.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Antifoaming reagent used in boiler to avoid foaming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Ziegler natta catalyst is used for prepration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Incompelete combustion of coal is judge by____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C^14 is used for carbon_______.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Co2 gas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electrode  is  used as an indicator electrode in_______.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Crude oil contains mainly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 is the best fuel for____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example of condensation polymer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</dc:title>
  <dcterms:created xsi:type="dcterms:W3CDTF">2021-10-11T03:41:12Z</dcterms:created>
  <dcterms:modified xsi:type="dcterms:W3CDTF">2021-10-11T03:41:12Z</dcterms:modified>
</cp:coreProperties>
</file>