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 appears on the left hand side of the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factor that affects the rate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biological catalysts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reactions forms one or more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reactions that occur in living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factor that affects the rate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a simple gas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 appears on the right hand side of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factor that affects the rate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factor that affects the rate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glowing splint tests for which simple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simple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alters the speed of a reaction without being used up in the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simple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factor that affects the rate of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</dc:title>
  <dcterms:created xsi:type="dcterms:W3CDTF">2021-10-11T03:42:27Z</dcterms:created>
  <dcterms:modified xsi:type="dcterms:W3CDTF">2021-10-11T03:42:27Z</dcterms:modified>
</cp:coreProperties>
</file>