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undergoes change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copper sulphate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substances formed as a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Oxidation in oily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in which a compound breaks down into two or more simpler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of acid and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of calcium oxide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in which two or more substances react to form a single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that releases energy to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less reactive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2021-10-11T03:41:24Z</dcterms:created>
  <dcterms:modified xsi:type="dcterms:W3CDTF">2021-10-11T03:41:24Z</dcterms:modified>
</cp:coreProperties>
</file>