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Reactants go on which side of a chemical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heat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Reactions that take in energy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 might show a reaction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 equations have what in the middle?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reaction gives out energy as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an endothermic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piece of equipment used to measure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 does what in an endothermic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chemicals on the right of a chemical equation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2021-10-11T03:42:45Z</dcterms:created>
  <dcterms:modified xsi:type="dcterms:W3CDTF">2021-10-11T03:42:45Z</dcterms:modified>
</cp:coreProperties>
</file>