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 JL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happens when two liquids react to become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catalyst found in cells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chemicals you get after the reaction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the speed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chemicals react together to form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decrease the size of this, the surface area increases and collision is more likely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reacting particles must do this for a reaction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a chemical reaction, however a new product is not formed, and you can reverse what you have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 this in a reactant increases the number of particles therefore increases the chance of collision.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will increase the rate of a reaction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chemicals you start off with before a reaction</w:t>
            </w:r>
          </w:p>
        </w:tc>
      </w:tr>
    </w:tbl>
    <w:p>
      <w:pPr>
        <w:pStyle w:val="WordBankMedium"/>
      </w:pPr>
      <w:r>
        <w:t xml:space="preserve">   Catalyst     </w:t>
      </w:r>
      <w:r>
        <w:t xml:space="preserve">   Enzyme    </w:t>
      </w:r>
      <w:r>
        <w:t xml:space="preserve">   Chemical Reaction    </w:t>
      </w:r>
      <w:r>
        <w:t xml:space="preserve">   Collision    </w:t>
      </w:r>
      <w:r>
        <w:t xml:space="preserve">   Reactants    </w:t>
      </w:r>
      <w:r>
        <w:t xml:space="preserve">   Product    </w:t>
      </w:r>
      <w:r>
        <w:t xml:space="preserve">   Precipitate    </w:t>
      </w:r>
      <w:r>
        <w:t xml:space="preserve">   Physical Change    </w:t>
      </w:r>
      <w:r>
        <w:t xml:space="preserve">   Rate (of reaction)    </w:t>
      </w:r>
      <w:r>
        <w:t xml:space="preserve">   Particle Size    </w:t>
      </w:r>
      <w:r>
        <w:t xml:space="preserve">   Concentration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JL</dc:title>
  <dcterms:created xsi:type="dcterms:W3CDTF">2021-10-11T03:42:14Z</dcterms:created>
  <dcterms:modified xsi:type="dcterms:W3CDTF">2021-10-11T03:42:14Z</dcterms:modified>
</cp:coreProperties>
</file>