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ingredient or reducing agent in an alkaline 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wrap uses zigzag partings to divide base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perm wrap has one end paper under and one placed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too may ________ bonds are broken in the perming process, the hair will be to weak to hold a curl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wrapping the hair that is suitable for long hair is________wrap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perm is for perming only a certain area of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the alkaline waving solution is to soften and __________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rods have a smaller diameter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rebuilds the disulfide bonds that were broken by the waving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hair is more fragile, easier to process, and more susceptible to damage from a 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rinse the perm solution form the hair for at least __________minutes before applying the neutralizer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perm is activated by heat created chemically within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end paper folded in half like and envelope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 A</dc:title>
  <dcterms:created xsi:type="dcterms:W3CDTF">2021-10-11T03:42:31Z</dcterms:created>
  <dcterms:modified xsi:type="dcterms:W3CDTF">2021-10-11T03:42:31Z</dcterms:modified>
</cp:coreProperties>
</file>