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services - Perms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action of a perm involves the waving lotion and the neutralizer?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layers of hair that are most affected by the perm are the cuticle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position of the rod in relation to the base section it base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process of making straight hair curly is__________.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method of winding the hair around the rod form ends to scalp?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ingredient in as acid wave?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principal actions or a permanent wave are chemical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Neutralizers re-bond disulfide bonds through a process known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Alkaline waves are generally used on ___________hair.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reformation is also known as chemical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Acid wave is generally used on __________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waving lotion is also known as ________agent.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concave, straight, bender, and loop are all types of perm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ingredient is an alkaline wave?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services - Perms</dc:title>
  <dcterms:created xsi:type="dcterms:W3CDTF">2021-10-11T03:43:01Z</dcterms:created>
  <dcterms:modified xsi:type="dcterms:W3CDTF">2021-10-11T03:43:01Z</dcterms:modified>
</cp:coreProperties>
</file>