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vs. Physical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is digested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Sugar dissolves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Silver tarnishes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Reacts with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Fireworks exploding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Solubility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Pancakes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Grass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Heat changes H2O to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Milk sours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Sour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Ice melts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Wood 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Alcohol evaporates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Flammability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Supports combustion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Salt dissolves in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vs. Physical </dc:title>
  <dcterms:created xsi:type="dcterms:W3CDTF">2021-10-11T03:42:04Z</dcterms:created>
  <dcterms:modified xsi:type="dcterms:W3CDTF">2021-10-11T03:42:04Z</dcterms:modified>
</cp:coreProperties>
</file>