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Chemicals found in cigarettes</w:t>
      </w:r>
    </w:p>
    <w:p>
      <w:pPr>
        <w:pStyle w:val="Questions"/>
      </w:pPr>
      <w:r>
        <w:t xml:space="preserve">1. ZBEENNE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IRSCATE IACD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ONTEULE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MDMUCAI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NBAUTE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IENOCITN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AAMINOM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ANCORB DEOIMONX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NRESIAC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NMTEAEH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ETICCA AIDC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found in cigarettes</dc:title>
  <dcterms:created xsi:type="dcterms:W3CDTF">2021-10-11T03:43:13Z</dcterms:created>
  <dcterms:modified xsi:type="dcterms:W3CDTF">2021-10-11T03:43:13Z</dcterms:modified>
</cp:coreProperties>
</file>