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Chemicals in Tobacco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for industrial and automotive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found in candle wax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found in embalming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found in combustion fumes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found in nail polish remover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found in cleaning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found in moth balls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found in batteries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sticky brown residue left behind from burning toxins in cigarette smoke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found in weed killer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Chemicals in Tobacco</dc:title>
  <dcterms:created xsi:type="dcterms:W3CDTF">2021-10-11T03:41:44Z</dcterms:created>
  <dcterms:modified xsi:type="dcterms:W3CDTF">2021-10-11T03:41:44Z</dcterms:modified>
</cp:coreProperties>
</file>