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Chemicals in Vapes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Cadmium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Antifreeze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Aluminum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Paint Thinner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Toluene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Propylene Glycol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Acetone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Battery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Rubidium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Pesticides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Ethylbenzene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Fireworks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Nail Polish Remover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Silicon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Naphthalene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Moth Balls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Chemicals in Vapes</dc:title>
  <dcterms:created xsi:type="dcterms:W3CDTF">2021-10-11T03:43:11Z</dcterms:created>
  <dcterms:modified xsi:type="dcterms:W3CDTF">2021-10-11T03:43:11Z</dcterms:modified>
</cp:coreProperties>
</file>