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Chemicals in a Cigarette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vinyl chloride    </w:t>
      </w:r>
      <w:r>
        <w:t xml:space="preserve">   toluene    </w:t>
      </w:r>
      <w:r>
        <w:t xml:space="preserve">   tar    </w:t>
      </w:r>
      <w:r>
        <w:t xml:space="preserve">   styrene    </w:t>
      </w:r>
      <w:r>
        <w:t xml:space="preserve">   silica dust    </w:t>
      </w:r>
      <w:r>
        <w:t xml:space="preserve">   propane    </w:t>
      </w:r>
      <w:r>
        <w:t xml:space="preserve">   polonium    </w:t>
      </w:r>
      <w:r>
        <w:t xml:space="preserve">   nickel    </w:t>
      </w:r>
      <w:r>
        <w:t xml:space="preserve">   nicotine    </w:t>
      </w:r>
      <w:r>
        <w:t xml:space="preserve">   methanol    </w:t>
      </w:r>
      <w:r>
        <w:t xml:space="preserve">   methoprene    </w:t>
      </w:r>
      <w:r>
        <w:t xml:space="preserve">   lead    </w:t>
      </w:r>
      <w:r>
        <w:t xml:space="preserve">   isoprene    </w:t>
      </w:r>
      <w:r>
        <w:t xml:space="preserve">   hexamine    </w:t>
      </w:r>
      <w:r>
        <w:t xml:space="preserve">   formaldehyde    </w:t>
      </w:r>
      <w:r>
        <w:t xml:space="preserve">   ethyl furoate    </w:t>
      </w:r>
      <w:r>
        <w:t xml:space="preserve">   cobalt    </w:t>
      </w:r>
      <w:r>
        <w:t xml:space="preserve">   cyanide    </w:t>
      </w:r>
      <w:r>
        <w:t xml:space="preserve">   cadmium    </w:t>
      </w:r>
      <w:r>
        <w:t xml:space="preserve">   carbon monoxide    </w:t>
      </w:r>
      <w:r>
        <w:t xml:space="preserve">   butane    </w:t>
      </w:r>
      <w:r>
        <w:t xml:space="preserve">   beryllium    </w:t>
      </w:r>
      <w:r>
        <w:t xml:space="preserve">   benzene    </w:t>
      </w:r>
      <w:r>
        <w:t xml:space="preserve">   acetone    </w:t>
      </w:r>
      <w:r>
        <w:t xml:space="preserve">   acetic acid    </w:t>
      </w:r>
      <w:r>
        <w:t xml:space="preserve">   ammonia    </w:t>
      </w:r>
      <w:r>
        <w:t xml:space="preserve">   arsenic    </w:t>
      </w:r>
      <w:r>
        <w:t xml:space="preserve">   acetaldehyde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Chemicals in a Cigarette</dc:title>
  <dcterms:created xsi:type="dcterms:W3CDTF">2021-10-11T03:42:50Z</dcterms:created>
  <dcterms:modified xsi:type="dcterms:W3CDTF">2021-10-11T03:42:50Z</dcterms:modified>
</cp:coreProperties>
</file>