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Chemicals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and complex molecules made of chains of smaller molecules.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Chains of nucleotides.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can't desolve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the ability to dissolve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carbohydrate.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Chains of folded amino acids.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the chemistry of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molecules that makes Nucleic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stores energy which then can be released in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serves as a building block for proteins.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of Life </dc:title>
  <dcterms:created xsi:type="dcterms:W3CDTF">2021-10-11T03:42:21Z</dcterms:created>
  <dcterms:modified xsi:type="dcterms:W3CDTF">2021-10-11T03:42:21Z</dcterms:modified>
</cp:coreProperties>
</file>