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algemeen bekend as tafelsout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Kleurstof wat aandui of 'n oplossing suur of basies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Voorvoegsel wat 1 in chemie voorstel.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 waarde van onder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Mataal + Suurstof -&gt;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 waarde bo 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Waterstofnitried se algemene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heg van 'n dun laag metaal soos chroom of sink deur elektrolise aan die oppervlakte van 'n metaal.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Tipe korrosie van ystermetaal.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kleur waarmee swawel brand.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Chemie blokkiesraaisel</dc:title>
  <dcterms:created xsi:type="dcterms:W3CDTF">2021-10-11T03:43:15Z</dcterms:created>
  <dcterms:modified xsi:type="dcterms:W3CDTF">2021-10-11T03:43:15Z</dcterms:modified>
</cp:coreProperties>
</file>