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Žemės plutos cheminis junginys arba laisvasis elementas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Mažiausia medžiagos dalelė, turinti tos medžiagos chemines savybes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Alotropinė deguonies atmaina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Medžiaga naudojama šilumai, energijai, šviesai gauti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Elektronų atidavimas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Kiekvienos medžiagos masės ir jos tūrio santykis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Dalelė, kuri atiduoda elektronus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Glicerolio ir riebalų rūgščių esteriai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Perdirbti skirta medžiaga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Mažiausia chemiškai nedaloma medžiagos dalelė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Gamtonis savitos sudėties mineralų mišinys, slūgstantis Žemės plutoje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Joniniai junginiai, kuriuose metalų (ar amonio) jonai susijungę su vienu ar keliais hidroksido jonais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Vienas iš nemetalų?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Žmogui būtinos dujos?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Žmogus kurio garbei vadinamas Avogadro dėsnis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Medžiagos, kurių vienoda molekulių sudėtis, bet skirtinga struktūra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31 elementas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Chemija</dc:title>
  <dcterms:created xsi:type="dcterms:W3CDTF">2021-10-11T03:43:01Z</dcterms:created>
  <dcterms:modified xsi:type="dcterms:W3CDTF">2021-10-11T03:43:01Z</dcterms:modified>
</cp:coreProperties>
</file>