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Cheminė ......... - procesas, kurio metu suyra bei susidaro įvairios cheminės medžiagos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Pirmame atomo sluoksnyje gali būti iki ........ elektronų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Orą sudaro 78.3%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Anglas Robertas ......... teigė, kad medžiagą sudaro mažiausios nedalomos dalelės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Atomas, praradęs elektroną, virsta teigiamu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Geriausias tirpiklis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Žaibuojant susidaro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 grupės metalai vadinami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Medžiagos, sudarytos iš vieno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Cheminė .......... - cheminė reakcija užrašyta cheminėmis reakcijomis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Tirpalas, kuriame dar galima ištirpinti papildomą tirpinio kiekį.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Francis vienintelis iš visų šarminių metalų yra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Ankstyvasis chemijos mokslo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 polinis ir ............... nepolinis ryšiai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Degimą palaiko ore esantis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Kiekvienam žmogui per parą reikia 15 - 20 kilogramų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Cheminis ryšys, atsirandantis tarp jonų veikiant elektromagnetinėms traukos jėgoms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Medžiagos savybė su kita medžiaga vienalytę sistemą.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 žymima Avogadro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Mažiausia chemiškai nedaloma medžiagos dalelė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Chemija</dc:title>
  <dcterms:created xsi:type="dcterms:W3CDTF">2021-10-11T03:42:57Z</dcterms:created>
  <dcterms:modified xsi:type="dcterms:W3CDTF">2021-10-11T03:42:57Z</dcterms:modified>
</cp:coreProperties>
</file>