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Standard unit of heat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Solid~Gas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 of what? uses energy to change from a solid 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100 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 rises and v.p. rises. What is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solid turns into a liquid what does a liquid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equal to freezing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warm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Releases heat and energy?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2021-10-11T03:43:28Z</dcterms:created>
  <dcterms:modified xsi:type="dcterms:W3CDTF">2021-10-11T03:43:28Z</dcterms:modified>
</cp:coreProperties>
</file>