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carbonates and phosphates except group 1 and ammonium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whole number that appears in front of a formula in a chemical equation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Ag+CuSO4 is what type of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F2/Cl2/Br2/I2 are _________ ___________ of halogens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Hydrocarbon only consists in what type of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2Nal+CaCl2 is what type of replacement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substance changes its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O3&gt; O+O2 is what type of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that is produced as a result of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reacts in a chemical change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O2+2H2 is what type of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nitrates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is formed by a chemical change is called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2021-10-11T03:43:32Z</dcterms:created>
  <dcterms:modified xsi:type="dcterms:W3CDTF">2021-10-11T03:43:32Z</dcterms:modified>
</cp:coreProperties>
</file>