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sets on fire and sparkles in a glass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malleable and ductile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above stranium and below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metal in a compound is replaced with a more reactive metal to form a new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mixture of at least two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of the six group two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burns brighter and has pop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brittle and break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from iron, chromium and nickel and does not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sets on fire and should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from iron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from tin and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turns black and burns blue and there is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from copper and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above radium in the 6 group 2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identical layers with identical atoms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2021-10-11T03:42:02Z</dcterms:created>
  <dcterms:modified xsi:type="dcterms:W3CDTF">2021-10-11T03:42:02Z</dcterms:modified>
</cp:coreProperties>
</file>