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freezing    </w:t>
      </w:r>
      <w:r>
        <w:t xml:space="preserve">   condensation    </w:t>
      </w:r>
      <w:r>
        <w:t xml:space="preserve">   evaporation    </w:t>
      </w:r>
      <w:r>
        <w:t xml:space="preserve">   melting    </w:t>
      </w:r>
      <w:r>
        <w:t xml:space="preserve">   grilled cheese    </w:t>
      </w:r>
      <w:r>
        <w:t xml:space="preserve">   fireworks    </w:t>
      </w:r>
      <w:r>
        <w:t xml:space="preserve">   yeast    </w:t>
      </w:r>
      <w:r>
        <w:t xml:space="preserve">   mass    </w:t>
      </w:r>
      <w:r>
        <w:t xml:space="preserve">   odour    </w:t>
      </w:r>
      <w:r>
        <w:t xml:space="preserve">   texture    </w:t>
      </w:r>
      <w:r>
        <w:t xml:space="preserve">   colour    </w:t>
      </w:r>
      <w:r>
        <w:t xml:space="preserve">   new substance    </w:t>
      </w:r>
      <w:r>
        <w:t xml:space="preserve">   bubble    </w:t>
      </w:r>
      <w:r>
        <w:t xml:space="preserve">   light    </w:t>
      </w:r>
      <w:r>
        <w:t xml:space="preserve">   heat    </w:t>
      </w:r>
      <w:r>
        <w:t xml:space="preserve">   evidence    </w:t>
      </w:r>
      <w:r>
        <w:t xml:space="preserve">   size    </w:t>
      </w:r>
      <w:r>
        <w:t xml:space="preserve">   shape    </w:t>
      </w:r>
      <w:r>
        <w:t xml:space="preserve">   state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density    </w:t>
      </w:r>
      <w:r>
        <w:t xml:space="preserve">   properties    </w:t>
      </w:r>
      <w:r>
        <w:t xml:space="preserve">   magnetic    </w:t>
      </w:r>
      <w:r>
        <w:t xml:space="preserve">   cohesion    </w:t>
      </w:r>
      <w:r>
        <w:t xml:space="preserve">   water    </w:t>
      </w:r>
      <w:r>
        <w:t xml:space="preserve">   carbon dioxide    </w:t>
      </w:r>
      <w:r>
        <w:t xml:space="preserve">   oxygen    </w:t>
      </w:r>
      <w:r>
        <w:t xml:space="preserve">   physical change    </w:t>
      </w:r>
      <w:r>
        <w:t xml:space="preserve">   chemical    </w:t>
      </w:r>
      <w:r>
        <w:t xml:space="preserve">   reaction    </w:t>
      </w:r>
      <w:r>
        <w:t xml:space="preserve">   molecules    </w:t>
      </w:r>
      <w:r>
        <w:t xml:space="preserve">   atoms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2021-10-11T03:43:26Z</dcterms:created>
  <dcterms:modified xsi:type="dcterms:W3CDTF">2021-10-11T03:43:26Z</dcterms:modified>
</cp:coreProperties>
</file>