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lowest density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the pneumatic trough?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hydrochloric acid over what to get hydrogen?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category for substances with OH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20.7% of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hardest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came up with the Law of Conversion of Mass?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Oxygen can combine with all elements except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"backbone of all organic molecules"?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heat is given off in a 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6.022 x 10^23?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isolated carbon dioxide?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atomic theory? _____'s Atomic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a, one atom thick, form of carbon?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2021-10-11T03:42:07Z</dcterms:created>
  <dcterms:modified xsi:type="dcterms:W3CDTF">2021-10-11T03:42:07Z</dcterms:modified>
</cp:coreProperties>
</file>