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Process used in finding unknown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Electro chemical cell that derives electrical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reaction of ester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solution is oxidized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family contain double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 used in titration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Any substance undergoing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Molecule with 7 carbons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increase rate of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Reaction yo add Two Cl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Solution undergoing reduction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galvanic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complete the circuit of danial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to know that the titration 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First family in organic chemistry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we measure a a solid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family with 2 oxygens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</dc:title>
  <dcterms:created xsi:type="dcterms:W3CDTF">2021-10-11T03:42:12Z</dcterms:created>
  <dcterms:modified xsi:type="dcterms:W3CDTF">2021-10-11T03:42:12Z</dcterms:modified>
</cp:coreProperties>
</file>