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Measure of heat or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Element symbol 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Stable shape and volume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positively charged 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Zinc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base unit of length in 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Mass per unit volume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SI unit of energy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Xenon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Odorless inert 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Oxygen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Represented symbol Zn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2021-10-11T03:42:14Z</dcterms:created>
  <dcterms:modified xsi:type="dcterms:W3CDTF">2021-10-11T03:42:14Z</dcterms:modified>
</cp:coreProperties>
</file>