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picture of an element's atomic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changing gas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to 2 letters that represents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measurement tools for lab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matter changes and not the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smallest particle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changing 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changing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using you 5 senses to describe a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slowly changing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changing liquid to gas from boiling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number of protons and neutron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to a totally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positively charge particle in atom's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protons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definite volume and indefinite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changing solid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negatively charge particle that moves around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cannot be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indefinite volume and indefinite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definite volume and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changing 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neutral charge particle in the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2021-10-11T03:42:16Z</dcterms:created>
  <dcterms:modified xsi:type="dcterms:W3CDTF">2021-10-11T03:42:16Z</dcterms:modified>
</cp:coreProperties>
</file>