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PRECISION    </w:t>
      </w:r>
      <w:r>
        <w:t xml:space="preserve">   ACCURACY    </w:t>
      </w:r>
      <w:r>
        <w:t xml:space="preserve">   QUANTITATIVE    </w:t>
      </w:r>
      <w:r>
        <w:t xml:space="preserve">   QUALITY    </w:t>
      </w:r>
      <w:r>
        <w:t xml:space="preserve">   BILIRUBIN    </w:t>
      </w:r>
      <w:r>
        <w:t xml:space="preserve">   TROPONIN    </w:t>
      </w:r>
      <w:r>
        <w:t xml:space="preserve">   STAT    </w:t>
      </w:r>
      <w:r>
        <w:t xml:space="preserve">   CALCIUM    </w:t>
      </w:r>
      <w:r>
        <w:t xml:space="preserve">   CHLORIDE    </w:t>
      </w:r>
      <w:r>
        <w:t xml:space="preserve">   SODIUM    </w:t>
      </w:r>
      <w:r>
        <w:t xml:space="preserve">   MAINTENANCE    </w:t>
      </w:r>
      <w:r>
        <w:t xml:space="preserve">   CARTRIDGE    </w:t>
      </w:r>
      <w:r>
        <w:t xml:space="preserve">   LABORATORY    </w:t>
      </w:r>
      <w:r>
        <w:t xml:space="preserve">   PATIENTS    </w:t>
      </w:r>
      <w:r>
        <w:t xml:space="preserve">   CRITICAL    </w:t>
      </w:r>
      <w:r>
        <w:t xml:space="preserve">   SCHEDULE    </w:t>
      </w:r>
      <w:r>
        <w:t xml:space="preserve">   LABELS    </w:t>
      </w:r>
      <w:r>
        <w:t xml:space="preserve">   CALIBRATOR    </w:t>
      </w:r>
      <w:r>
        <w:t xml:space="preserve">   SALINE    </w:t>
      </w:r>
      <w:r>
        <w:t xml:space="preserve">   PHENOBARBITAL    </w:t>
      </w:r>
      <w:r>
        <w:t xml:space="preserve">   AMMONIA    </w:t>
      </w:r>
      <w:r>
        <w:t xml:space="preserve">   REAGENT    </w:t>
      </w:r>
      <w:r>
        <w:t xml:space="preserve">   PIPETTES    </w:t>
      </w:r>
      <w:r>
        <w:t xml:space="preserve">   GLUCOSE    </w:t>
      </w:r>
      <w:r>
        <w:t xml:space="preserve">   HEMOLYSIS    </w:t>
      </w:r>
      <w:r>
        <w:t xml:space="preserve">   CENTRIFUGE    </w:t>
      </w:r>
      <w:r>
        <w:t xml:space="preserve">   POTASSIUM    </w:t>
      </w:r>
      <w:r>
        <w:t xml:space="preserve">   ELECTROLYTES    </w:t>
      </w:r>
      <w:r>
        <w:t xml:space="preserve">   QUALITY CONTROL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Chemistry!</dc:title>
  <dcterms:created xsi:type="dcterms:W3CDTF">2021-10-11T03:44:20Z</dcterms:created>
  <dcterms:modified xsi:type="dcterms:W3CDTF">2021-10-11T03:44:20Z</dcterms:modified>
</cp:coreProperties>
</file>