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 of combustion, name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 of combustion, what we breath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and charges are the same on both sides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Breaking things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Putting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gas,water, or solid / two things are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different substances react together, change in molecular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one thing is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Cellular respiration / product is Co2 + H20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Flows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fixed shape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 and stable in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2021-10-11T03:42:20Z</dcterms:created>
  <dcterms:modified xsi:type="dcterms:W3CDTF">2021-10-11T03:42:20Z</dcterms:modified>
</cp:coreProperties>
</file>