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ionic bonds    </w:t>
      </w:r>
      <w:r>
        <w:t xml:space="preserve">   hypotheses    </w:t>
      </w:r>
      <w:r>
        <w:t xml:space="preserve">   hydrogen    </w:t>
      </w:r>
      <w:r>
        <w:t xml:space="preserve">   greenhouse effect    </w:t>
      </w:r>
      <w:r>
        <w:t xml:space="preserve">   global warming    </w:t>
      </w:r>
      <w:r>
        <w:t xml:space="preserve">   fossil fuels    </w:t>
      </w:r>
      <w:r>
        <w:t xml:space="preserve">   filtration    </w:t>
      </w:r>
      <w:r>
        <w:t xml:space="preserve">   fertilisers    </w:t>
      </w:r>
      <w:r>
        <w:t xml:space="preserve">   exothermic reations    </w:t>
      </w:r>
      <w:r>
        <w:t xml:space="preserve">   energy    </w:t>
      </w:r>
      <w:r>
        <w:t xml:space="preserve">   elements    </w:t>
      </w:r>
      <w:r>
        <w:t xml:space="preserve">   electrons    </w:t>
      </w:r>
      <w:r>
        <w:t xml:space="preserve">   earthquake    </w:t>
      </w:r>
      <w:r>
        <w:t xml:space="preserve">   earth    </w:t>
      </w:r>
      <w:r>
        <w:t xml:space="preserve">   distillation    </w:t>
      </w:r>
      <w:r>
        <w:t xml:space="preserve">   desalination    </w:t>
      </w:r>
      <w:r>
        <w:t xml:space="preserve">   carbon monoxide    </w:t>
      </w:r>
      <w:r>
        <w:t xml:space="preserve">   calcium compound    </w:t>
      </w:r>
      <w:r>
        <w:t xml:space="preserve">   atmoshere    </w:t>
      </w:r>
      <w:r>
        <w:t xml:space="preserve">   alkali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2021-10-11T03:43:43Z</dcterms:created>
  <dcterms:modified xsi:type="dcterms:W3CDTF">2021-10-11T03:43:43Z</dcterms:modified>
</cp:coreProperties>
</file>