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Chemistry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ion that appears on both side of an equation and is not directly involved in the reaction. Ch.11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Small whole numbers that are placed in front of the formulas in an equation in order to balance it. Ch.11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Mass of element divided by mass of compound multiplied by 100. Ch.10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elements in group 8A of the periodic table. Ch.6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Four Ch.9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substance that speeds up the reaction but is not used up in the reaction. Ch.11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Five Ch.9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Composed of more than one atom. Ch.9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When elements are arranged in order of increasing atomic number, there is a periodic repetition of their physical and chemical properties. Ch.6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Seven Ch.9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(Mass)(%)+(mass)(%)/100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mass of a mole of an element. Ch.10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Consist of a single atom with a positive or negative charge resulting from the loss or gain of one or more valence electrons. Ch.9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Ten Ch.9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HCl Ch.9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Generally has properties that are similar to those of metals and nonmetals. Ch.6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Each side of the equation has the same number of atoms of each element and mass is conserved. Ch.11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representation of a chemical reaction; the formulas of the reactants are connected by an arrow with the formulas of the product. Ch.11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HI Ch.9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HClO4 Ch.9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Composed of two elements and can be either ionic or molecular. Ch.9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no metals of group 7A. Ch.6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Shows the kinds and numbers of atoms in the smallest representative unit of a substance. Ch.7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Poor conductors of heat and electric current. Ch.6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H2O Ch.9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One Ch.9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HNO3 Ch.9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Chemistry</dc:title>
  <dcterms:created xsi:type="dcterms:W3CDTF">2021-10-11T03:41:46Z</dcterms:created>
  <dcterms:modified xsi:type="dcterms:W3CDTF">2021-10-11T03:41:46Z</dcterms:modified>
</cp:coreProperties>
</file>