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atomicnumber    </w:t>
      </w:r>
      <w:r>
        <w:t xml:space="preserve">   chemicalchange    </w:t>
      </w:r>
      <w:r>
        <w:t xml:space="preserve">   chemicalformula    </w:t>
      </w:r>
      <w:r>
        <w:t xml:space="preserve">   chemicalreaction    </w:t>
      </w:r>
      <w:r>
        <w:t xml:space="preserve">   chemicalsymbol    </w:t>
      </w:r>
      <w:r>
        <w:t xml:space="preserve">   compound    </w:t>
      </w:r>
      <w:r>
        <w:t xml:space="preserve">   covalentbond    </w:t>
      </w:r>
      <w:r>
        <w:t xml:space="preserve">   electron    </w:t>
      </w:r>
      <w:r>
        <w:t xml:space="preserve">   element    </w:t>
      </w:r>
      <w:r>
        <w:t xml:space="preserve">   ionicbond    </w:t>
      </w:r>
      <w:r>
        <w:t xml:space="preserve">   massnumber    </w:t>
      </w:r>
      <w:r>
        <w:t xml:space="preserve">   molecule    </w:t>
      </w:r>
      <w:r>
        <w:t xml:space="preserve">   neutron    </w:t>
      </w:r>
      <w:r>
        <w:t xml:space="preserve">   nucleus    </w:t>
      </w:r>
      <w:r>
        <w:t xml:space="preserve">   physicalchange    </w:t>
      </w:r>
      <w:r>
        <w:t xml:space="preserve">   proton    </w:t>
      </w:r>
      <w:r>
        <w:t xml:space="preserve">   valenceelectron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2021-10-11T03:43:46Z</dcterms:created>
  <dcterms:modified xsi:type="dcterms:W3CDTF">2021-10-11T03:43:46Z</dcterms:modified>
</cp:coreProperties>
</file>