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Combustion    </w:t>
      </w:r>
      <w:r>
        <w:t xml:space="preserve">   Compound    </w:t>
      </w:r>
      <w:r>
        <w:t xml:space="preserve">   Electron    </w:t>
      </w:r>
      <w:r>
        <w:t xml:space="preserve">   Element    </w:t>
      </w:r>
      <w:r>
        <w:t xml:space="preserve">   Endothermic    </w:t>
      </w:r>
      <w:r>
        <w:t xml:space="preserve">   Exothermic    </w:t>
      </w:r>
      <w:r>
        <w:t xml:space="preserve">   Hydrogen    </w:t>
      </w:r>
      <w:r>
        <w:t xml:space="preserve">   Ion    </w:t>
      </w:r>
      <w:r>
        <w:t xml:space="preserve">   Isotope    </w:t>
      </w:r>
      <w:r>
        <w:t xml:space="preserve">   Metal    </w:t>
      </w:r>
      <w:r>
        <w:t xml:space="preserve">   Molecule    </w:t>
      </w:r>
      <w:r>
        <w:t xml:space="preserve">   Neutron    </w:t>
      </w:r>
      <w:r>
        <w:t xml:space="preserve">   Nucleus    </w:t>
      </w:r>
      <w:r>
        <w:t xml:space="preserve">   Oxygen    </w:t>
      </w:r>
      <w:r>
        <w:t xml:space="preserve">   Proton    </w:t>
      </w:r>
      <w:r>
        <w:t xml:space="preserve">   Reaction    </w:t>
      </w:r>
      <w:r>
        <w:t xml:space="preserve">   Valence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2021-10-11T03:43:51Z</dcterms:created>
  <dcterms:modified xsi:type="dcterms:W3CDTF">2021-10-11T03:43:51Z</dcterms:modified>
</cp:coreProperties>
</file>